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1228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86MS0061-01-2025-005527-81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СИБНЕОТРАНС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Алистанова </w:t>
      </w:r>
      <w:r>
        <w:rPr>
          <w:rFonts w:ascii="Times New Roman" w:eastAsia="Times New Roman" w:hAnsi="Times New Roman" w:cs="Times New Roman"/>
          <w:sz w:val="27"/>
          <w:szCs w:val="27"/>
        </w:rPr>
        <w:t>Мурада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Зайнудинновича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Алистанов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СИБНЕОТРАНС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ул. Островского д.30 кв. 119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Алистанов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Алистанов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827654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.06.2025г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СИБНЕОТРАНС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Алистанов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Алистанов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Алистанов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Алистанов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Алистанова </w:t>
      </w:r>
      <w:r>
        <w:rPr>
          <w:rFonts w:ascii="Times New Roman" w:eastAsia="Times New Roman" w:hAnsi="Times New Roman" w:cs="Times New Roman"/>
          <w:sz w:val="27"/>
          <w:szCs w:val="27"/>
        </w:rPr>
        <w:t>Мурада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Зайнудинновича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</w:t>
      </w:r>
      <w:r>
        <w:rPr>
          <w:rFonts w:ascii="Times New Roman" w:eastAsia="Times New Roman" w:hAnsi="Times New Roman" w:cs="Times New Roman"/>
          <w:sz w:val="27"/>
          <w:szCs w:val="27"/>
        </w:rPr>
        <w:t>6002606250247272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1">
    <w:name w:val="cat-UserDefined grp-39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